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6"/>
          <w:szCs w:val="26"/>
        </w:rPr>
      </w:pPr>
      <w:r>
        <w:rPr>
          <w:rFonts w:ascii="Times New Roman" w:eastAsia="Times New Roman" w:hAnsi="Times New Roman" w:cs="Times New Roman"/>
          <w:b/>
          <w:bCs/>
          <w:sz w:val="26"/>
          <w:szCs w:val="26"/>
        </w:rPr>
        <w:t xml:space="preserve">ПОСТАНОВЛЕНИЕ </w:t>
      </w:r>
    </w:p>
    <w:p>
      <w:pPr>
        <w:spacing w:before="0" w:after="0"/>
        <w:jc w:val="center"/>
        <w:rPr>
          <w:sz w:val="26"/>
          <w:szCs w:val="26"/>
        </w:rPr>
      </w:pPr>
      <w:r>
        <w:rPr>
          <w:rFonts w:ascii="Times New Roman" w:eastAsia="Times New Roman" w:hAnsi="Times New Roman" w:cs="Times New Roman"/>
          <w:sz w:val="26"/>
          <w:szCs w:val="26"/>
        </w:rPr>
        <w:t>о назначении административного наказания</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26</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июля</w:t>
      </w:r>
      <w:r>
        <w:rPr>
          <w:rFonts w:ascii="Times New Roman" w:eastAsia="Times New Roman" w:hAnsi="Times New Roman" w:cs="Times New Roman"/>
          <w:sz w:val="26"/>
          <w:szCs w:val="26"/>
        </w:rPr>
        <w:t xml:space="preserve"> 2024</w:t>
      </w:r>
      <w:r>
        <w:rPr>
          <w:rFonts w:ascii="Times New Roman" w:eastAsia="Times New Roman" w:hAnsi="Times New Roman" w:cs="Times New Roman"/>
          <w:sz w:val="26"/>
          <w:szCs w:val="26"/>
        </w:rPr>
        <w:t xml:space="preserve"> года</w:t>
      </w:r>
    </w:p>
    <w:p>
      <w:pPr>
        <w:spacing w:before="0" w:after="0"/>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Мировой судья судебного участка №3 Ханты-Мансийского судебного района Ханты-Мансийского автономн</w:t>
      </w:r>
      <w:r>
        <w:rPr>
          <w:rFonts w:ascii="Times New Roman" w:eastAsia="Times New Roman" w:hAnsi="Times New Roman" w:cs="Times New Roman"/>
          <w:sz w:val="26"/>
          <w:szCs w:val="26"/>
        </w:rPr>
        <w:t>ого округа – Югры Миненко Юлия Борисовна</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6"/>
          <w:szCs w:val="26"/>
        </w:rPr>
        <w:t>1106</w:t>
      </w:r>
      <w:r>
        <w:rPr>
          <w:rFonts w:ascii="Times New Roman" w:eastAsia="Times New Roman" w:hAnsi="Times New Roman" w:cs="Times New Roman"/>
          <w:sz w:val="26"/>
          <w:szCs w:val="26"/>
        </w:rPr>
        <w:t>-2803</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возбужденное по ч.4 ст.12.15 КоАП РФ в отношении </w:t>
      </w:r>
      <w:r>
        <w:rPr>
          <w:rFonts w:ascii="Times New Roman" w:eastAsia="Times New Roman" w:hAnsi="Times New Roman" w:cs="Times New Roman"/>
          <w:b/>
          <w:bCs/>
          <w:sz w:val="26"/>
          <w:szCs w:val="26"/>
        </w:rPr>
        <w:t>Кабановой Евгении Анатольевны</w:t>
      </w:r>
      <w:r>
        <w:rPr>
          <w:rFonts w:ascii="Times New Roman" w:eastAsia="Times New Roman" w:hAnsi="Times New Roman" w:cs="Times New Roman"/>
          <w:b/>
          <w:bCs/>
          <w:sz w:val="26"/>
          <w:szCs w:val="26"/>
        </w:rPr>
        <w:t>,</w:t>
      </w:r>
      <w:r>
        <w:rPr>
          <w:rFonts w:ascii="Times New Roman" w:eastAsia="Times New Roman" w:hAnsi="Times New Roman" w:cs="Times New Roman"/>
          <w:sz w:val="26"/>
          <w:szCs w:val="26"/>
        </w:rPr>
        <w:t xml:space="preserve"> </w:t>
      </w:r>
      <w:r>
        <w:rPr>
          <w:rStyle w:val="cat-UserDefinedgrp-28rplc-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ранее </w:t>
      </w:r>
      <w:r>
        <w:rPr>
          <w:rFonts w:ascii="Times New Roman" w:eastAsia="Times New Roman" w:hAnsi="Times New Roman" w:cs="Times New Roman"/>
          <w:sz w:val="26"/>
          <w:szCs w:val="26"/>
        </w:rPr>
        <w:t>привлекавшейся</w:t>
      </w:r>
      <w:r>
        <w:rPr>
          <w:rFonts w:ascii="Times New Roman" w:eastAsia="Times New Roman" w:hAnsi="Times New Roman" w:cs="Times New Roman"/>
          <w:sz w:val="26"/>
          <w:szCs w:val="26"/>
        </w:rPr>
        <w:t xml:space="preserve"> к административной ответственности</w:t>
      </w:r>
      <w:r>
        <w:rPr>
          <w:rFonts w:ascii="Times New Roman" w:eastAsia="Times New Roman" w:hAnsi="Times New Roman" w:cs="Times New Roman"/>
          <w:sz w:val="26"/>
          <w:szCs w:val="26"/>
        </w:rPr>
        <w:t>,</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b/>
          <w:bCs/>
          <w:sz w:val="26"/>
          <w:szCs w:val="26"/>
        </w:rPr>
        <w:t>УСТАНОВИЛ</w:t>
      </w:r>
      <w:r>
        <w:rPr>
          <w:rFonts w:ascii="Times New Roman" w:eastAsia="Times New Roman" w:hAnsi="Times New Roman" w:cs="Times New Roman"/>
          <w:sz w:val="26"/>
          <w:szCs w:val="26"/>
        </w:rPr>
        <w:t>:</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Кабанова Е.А.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10.05.2024</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10 час. 04</w:t>
      </w:r>
      <w:r>
        <w:rPr>
          <w:rFonts w:ascii="Times New Roman" w:eastAsia="Times New Roman" w:hAnsi="Times New Roman" w:cs="Times New Roman"/>
          <w:sz w:val="26"/>
          <w:szCs w:val="26"/>
        </w:rPr>
        <w:t xml:space="preserve"> мин., управляя автомобилем марки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FAW</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BESTURN</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X</w:t>
      </w:r>
      <w:r>
        <w:rPr>
          <w:rFonts w:ascii="Times New Roman" w:eastAsia="Times New Roman" w:hAnsi="Times New Roman" w:cs="Times New Roman"/>
          <w:sz w:val="26"/>
          <w:szCs w:val="26"/>
        </w:rPr>
        <w:t xml:space="preserve">40 </w:t>
      </w:r>
      <w:r>
        <w:rPr>
          <w:rFonts w:ascii="Times New Roman" w:eastAsia="Times New Roman" w:hAnsi="Times New Roman" w:cs="Times New Roman"/>
          <w:sz w:val="26"/>
          <w:szCs w:val="26"/>
        </w:rPr>
        <w:t>CA</w:t>
      </w:r>
      <w:r>
        <w:rPr>
          <w:rFonts w:ascii="Times New Roman" w:eastAsia="Times New Roman" w:hAnsi="Times New Roman" w:cs="Times New Roman"/>
          <w:sz w:val="26"/>
          <w:szCs w:val="26"/>
        </w:rPr>
        <w:t>7166</w:t>
      </w:r>
      <w:r>
        <w:rPr>
          <w:rFonts w:ascii="Times New Roman" w:eastAsia="Times New Roman" w:hAnsi="Times New Roman" w:cs="Times New Roman"/>
          <w:sz w:val="26"/>
          <w:szCs w:val="26"/>
        </w:rPr>
        <w:t>АТ</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г/н </w:t>
      </w:r>
      <w:r>
        <w:rPr>
          <w:rFonts w:ascii="Times New Roman" w:eastAsia="Times New Roman" w:hAnsi="Times New Roman" w:cs="Times New Roman"/>
          <w:sz w:val="26"/>
          <w:szCs w:val="26"/>
        </w:rPr>
        <w:t>Е021ОК 186 рег.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двигаясь по автомобильной дороге </w:t>
      </w:r>
      <w:r>
        <w:rPr>
          <w:rFonts w:ascii="Times New Roman" w:eastAsia="Times New Roman" w:hAnsi="Times New Roman" w:cs="Times New Roman"/>
          <w:sz w:val="26"/>
          <w:szCs w:val="26"/>
        </w:rPr>
        <w:t>Р-404 Тюмень-Тобольск-Ханты-Мансийск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 </w:t>
      </w:r>
      <w:r>
        <w:rPr>
          <w:rFonts w:ascii="Times New Roman" w:eastAsia="Times New Roman" w:hAnsi="Times New Roman" w:cs="Times New Roman"/>
          <w:sz w:val="26"/>
          <w:szCs w:val="26"/>
        </w:rPr>
        <w:t>945</w:t>
      </w:r>
      <w:r>
        <w:rPr>
          <w:rFonts w:ascii="Times New Roman" w:eastAsia="Times New Roman" w:hAnsi="Times New Roman" w:cs="Times New Roman"/>
          <w:sz w:val="26"/>
          <w:szCs w:val="26"/>
        </w:rPr>
        <w:t xml:space="preserve"> км.</w:t>
      </w:r>
      <w:r>
        <w:rPr>
          <w:rFonts w:ascii="Times New Roman" w:eastAsia="Times New Roman" w:hAnsi="Times New Roman" w:cs="Times New Roman"/>
          <w:sz w:val="26"/>
          <w:szCs w:val="26"/>
        </w:rPr>
        <w:t xml:space="preserve"> данной </w:t>
      </w:r>
      <w:r>
        <w:rPr>
          <w:rFonts w:ascii="Times New Roman" w:eastAsia="Times New Roman" w:hAnsi="Times New Roman" w:cs="Times New Roman"/>
          <w:sz w:val="26"/>
          <w:szCs w:val="26"/>
        </w:rPr>
        <w:t xml:space="preserve">автомобильной дороги </w:t>
      </w:r>
      <w:r>
        <w:rPr>
          <w:rFonts w:ascii="Times New Roman" w:eastAsia="Times New Roman" w:hAnsi="Times New Roman" w:cs="Times New Roman"/>
          <w:sz w:val="26"/>
          <w:szCs w:val="26"/>
        </w:rPr>
        <w:t xml:space="preserve">в </w:t>
      </w:r>
      <w:r>
        <w:rPr>
          <w:rFonts w:ascii="Times New Roman" w:eastAsia="Times New Roman" w:hAnsi="Times New Roman" w:cs="Times New Roman"/>
          <w:sz w:val="26"/>
          <w:szCs w:val="26"/>
        </w:rPr>
        <w:t>Ханты-Мансийском районе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соверши</w:t>
      </w:r>
      <w:r>
        <w:rPr>
          <w:rFonts w:ascii="Times New Roman" w:eastAsia="Times New Roman" w:hAnsi="Times New Roman" w:cs="Times New Roman"/>
          <w:sz w:val="26"/>
          <w:szCs w:val="26"/>
        </w:rPr>
        <w:t>ла</w:t>
      </w:r>
      <w:r>
        <w:rPr>
          <w:rFonts w:ascii="Times New Roman" w:eastAsia="Times New Roman" w:hAnsi="Times New Roman" w:cs="Times New Roman"/>
          <w:sz w:val="26"/>
          <w:szCs w:val="26"/>
        </w:rPr>
        <w:t xml:space="preserve"> обгон транспортного</w:t>
      </w:r>
      <w:r>
        <w:rPr>
          <w:rFonts w:ascii="Times New Roman" w:eastAsia="Times New Roman" w:hAnsi="Times New Roman" w:cs="Times New Roman"/>
          <w:sz w:val="26"/>
          <w:szCs w:val="26"/>
        </w:rPr>
        <w:t xml:space="preserve"> средств</w:t>
      </w:r>
      <w:r>
        <w:rPr>
          <w:rFonts w:ascii="Times New Roman" w:eastAsia="Times New Roman" w:hAnsi="Times New Roman" w:cs="Times New Roman"/>
          <w:sz w:val="26"/>
          <w:szCs w:val="26"/>
        </w:rPr>
        <w:t>а, двигавшегося</w:t>
      </w:r>
      <w:r>
        <w:rPr>
          <w:rFonts w:ascii="Times New Roman" w:eastAsia="Times New Roman" w:hAnsi="Times New Roman" w:cs="Times New Roman"/>
          <w:sz w:val="26"/>
          <w:szCs w:val="26"/>
        </w:rPr>
        <w:t xml:space="preserve"> в попутном направлении, с выездом на полосу, предназначенную для встречного движения, </w:t>
      </w:r>
      <w:r>
        <w:rPr>
          <w:rFonts w:ascii="Times New Roman" w:eastAsia="Times New Roman" w:hAnsi="Times New Roman" w:cs="Times New Roman"/>
          <w:sz w:val="26"/>
          <w:szCs w:val="26"/>
        </w:rPr>
        <w:t xml:space="preserve">в зоне действия дорожного знака 3.20 «Обгон запрещен», </w:t>
      </w:r>
      <w:r>
        <w:rPr>
          <w:rFonts w:ascii="Times New Roman" w:eastAsia="Times New Roman" w:hAnsi="Times New Roman" w:cs="Times New Roman"/>
          <w:sz w:val="26"/>
          <w:szCs w:val="26"/>
        </w:rPr>
        <w:t>чем нарушил п.</w:t>
      </w: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1.3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Правил дорожног</w:t>
      </w:r>
      <w:r>
        <w:rPr>
          <w:rFonts w:ascii="Times New Roman" w:eastAsia="Times New Roman" w:hAnsi="Times New Roman" w:cs="Times New Roman"/>
          <w:sz w:val="26"/>
          <w:szCs w:val="26"/>
        </w:rPr>
        <w:t>о движения Российской Федерации,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утвержденных </w:t>
      </w:r>
      <w:hyperlink r:id="rId4" w:anchor="/document/1305770/entry/0" w:history="1">
        <w:r>
          <w:rPr>
            <w:rFonts w:ascii="Times New Roman" w:eastAsia="Times New Roman" w:hAnsi="Times New Roman" w:cs="Times New Roman"/>
            <w:color w:val="0000EE"/>
            <w:sz w:val="26"/>
            <w:szCs w:val="26"/>
          </w:rPr>
          <w:t>постановлением</w:t>
        </w:r>
      </w:hyperlink>
      <w:r>
        <w:rPr>
          <w:rFonts w:ascii="Times New Roman" w:eastAsia="Times New Roman" w:hAnsi="Times New Roman" w:cs="Times New Roman"/>
          <w:sz w:val="26"/>
          <w:szCs w:val="26"/>
        </w:rPr>
        <w:t xml:space="preserve"> Правительства РФ от 23 октября 1993 г. №1090</w:t>
      </w:r>
    </w:p>
    <w:p>
      <w:pPr>
        <w:spacing w:before="0" w:after="0"/>
        <w:ind w:firstLine="708"/>
        <w:jc w:val="both"/>
        <w:rPr>
          <w:sz w:val="26"/>
          <w:szCs w:val="26"/>
        </w:rPr>
      </w:pPr>
      <w:r>
        <w:rPr>
          <w:rFonts w:ascii="Times New Roman" w:eastAsia="Times New Roman" w:hAnsi="Times New Roman" w:cs="Times New Roman"/>
          <w:sz w:val="26"/>
          <w:szCs w:val="26"/>
        </w:rPr>
        <w:t>Кабанова Е.А.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судебное заседание не явилась</w:t>
      </w:r>
      <w:r>
        <w:rPr>
          <w:rFonts w:ascii="Times New Roman" w:eastAsia="Times New Roman" w:hAnsi="Times New Roman" w:cs="Times New Roman"/>
          <w:sz w:val="26"/>
          <w:szCs w:val="26"/>
        </w:rPr>
        <w:t>, о месте и времени судебного заседания извещен</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надлежащим образом, </w:t>
      </w:r>
      <w:r>
        <w:rPr>
          <w:rFonts w:ascii="Times New Roman" w:eastAsia="Times New Roman" w:hAnsi="Times New Roman" w:cs="Times New Roman"/>
          <w:sz w:val="26"/>
          <w:szCs w:val="26"/>
        </w:rPr>
        <w:t>об отложении судебного заседания не ходатайствовала.</w:t>
      </w:r>
    </w:p>
    <w:p>
      <w:pPr>
        <w:spacing w:before="0" w:after="0"/>
        <w:ind w:firstLine="708"/>
        <w:jc w:val="both"/>
        <w:rPr>
          <w:sz w:val="26"/>
          <w:szCs w:val="26"/>
        </w:rPr>
      </w:pPr>
      <w:r>
        <w:rPr>
          <w:rFonts w:ascii="Times New Roman" w:eastAsia="Times New Roman" w:hAnsi="Times New Roman" w:cs="Times New Roman"/>
          <w:sz w:val="26"/>
          <w:szCs w:val="26"/>
        </w:rPr>
        <w:t xml:space="preserve">Мировой судья, руководствуясь ч.2 ст.25.1 КоАП РФ, счел возможным рассмотреть дело об административном правонарушении в отсутствии </w:t>
      </w:r>
      <w:r>
        <w:rPr>
          <w:rFonts w:ascii="Times New Roman" w:eastAsia="Times New Roman" w:hAnsi="Times New Roman" w:cs="Times New Roman"/>
          <w:sz w:val="26"/>
          <w:szCs w:val="26"/>
        </w:rPr>
        <w:t>Кабановой Е.А.</w:t>
      </w:r>
    </w:p>
    <w:p>
      <w:pPr>
        <w:spacing w:before="0" w:after="0"/>
        <w:ind w:firstLine="708"/>
        <w:jc w:val="both"/>
        <w:rPr>
          <w:sz w:val="26"/>
          <w:szCs w:val="26"/>
        </w:rPr>
      </w:pP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зучив письменные материалы дела, мировой судья пришел к следующему.</w:t>
      </w:r>
    </w:p>
    <w:p>
      <w:pPr>
        <w:spacing w:before="0" w:after="0"/>
        <w:ind w:firstLine="709"/>
        <w:jc w:val="both"/>
        <w:rPr>
          <w:sz w:val="26"/>
          <w:szCs w:val="26"/>
        </w:rPr>
      </w:pPr>
      <w:hyperlink r:id="rId4" w:anchor="/document/12125267/entry/121504" w:history="1">
        <w:r>
          <w:rPr>
            <w:rFonts w:ascii="Times New Roman" w:eastAsia="Times New Roman" w:hAnsi="Times New Roman" w:cs="Times New Roman"/>
            <w:color w:val="0000EE"/>
            <w:sz w:val="26"/>
            <w:szCs w:val="26"/>
          </w:rPr>
          <w:t>Частью</w:t>
        </w:r>
        <w:r>
          <w:rPr>
            <w:rFonts w:ascii="Times New Roman" w:eastAsia="Times New Roman" w:hAnsi="Times New Roman" w:cs="Times New Roman"/>
            <w:color w:val="0000EE"/>
            <w:sz w:val="26"/>
            <w:szCs w:val="26"/>
          </w:rPr>
          <w:t xml:space="preserve"> 4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0105643/entry/35000" w:history="1">
        <w:r>
          <w:rPr>
            <w:rFonts w:ascii="Times New Roman" w:eastAsia="Times New Roman" w:hAnsi="Times New Roman" w:cs="Times New Roman"/>
            <w:color w:val="0000EE"/>
            <w:sz w:val="26"/>
            <w:szCs w:val="26"/>
          </w:rPr>
          <w:t>п.4 ст.22</w:t>
        </w:r>
      </w:hyperlink>
      <w:r>
        <w:rPr>
          <w:rFonts w:ascii="Times New Roman" w:eastAsia="Times New Roman" w:hAnsi="Times New Roman" w:cs="Times New Roman"/>
          <w:sz w:val="26"/>
          <w:szCs w:val="26"/>
        </w:rPr>
        <w:t xml:space="preserve">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w:t>
      </w:r>
      <w:hyperlink r:id="rId4" w:anchor="/document/1305770/entry/1000" w:history="1">
        <w:r>
          <w:rPr>
            <w:rFonts w:ascii="Times New Roman" w:eastAsia="Times New Roman" w:hAnsi="Times New Roman" w:cs="Times New Roman"/>
            <w:color w:val="0000EE"/>
            <w:sz w:val="26"/>
            <w:szCs w:val="26"/>
          </w:rPr>
          <w:t>Правилами дорожного движения</w:t>
        </w:r>
      </w:hyperlink>
      <w:r>
        <w:rPr>
          <w:rFonts w:ascii="Times New Roman" w:eastAsia="Times New Roman" w:hAnsi="Times New Roman" w:cs="Times New Roman"/>
          <w:sz w:val="26"/>
          <w:szCs w:val="26"/>
        </w:rPr>
        <w:t>, утверждаемыми Правительством Российской Федерации.</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w:t>
      </w:r>
      <w:hyperlink r:id="rId4" w:anchor="/document/10105643/entry/2404" w:history="1">
        <w:r>
          <w:rPr>
            <w:rFonts w:ascii="Times New Roman" w:eastAsia="Times New Roman" w:hAnsi="Times New Roman" w:cs="Times New Roman"/>
            <w:color w:val="0000EE"/>
            <w:sz w:val="26"/>
            <w:szCs w:val="26"/>
          </w:rPr>
          <w:t>ч.4 ст.24</w:t>
        </w:r>
      </w:hyperlink>
      <w:r>
        <w:rPr>
          <w:rFonts w:ascii="Times New Roman" w:eastAsia="Times New Roman" w:hAnsi="Times New Roman" w:cs="Times New Roman"/>
          <w:sz w:val="26"/>
          <w:szCs w:val="26"/>
        </w:rPr>
        <w:t xml:space="preserve">, </w:t>
      </w:r>
      <w:hyperlink r:id="rId4" w:anchor="/document/10105643/entry/31" w:history="1">
        <w:r>
          <w:rPr>
            <w:rFonts w:ascii="Times New Roman" w:eastAsia="Times New Roman" w:hAnsi="Times New Roman" w:cs="Times New Roman"/>
            <w:color w:val="0000EE"/>
            <w:sz w:val="26"/>
            <w:szCs w:val="26"/>
          </w:rPr>
          <w:t>ст.31</w:t>
        </w:r>
      </w:hyperlink>
      <w:r>
        <w:rPr>
          <w:rFonts w:ascii="Times New Roman" w:eastAsia="Times New Roman" w:hAnsi="Times New Roman" w:cs="Times New Roman"/>
          <w:sz w:val="26"/>
          <w:szCs w:val="26"/>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w:t>
      </w:r>
      <w:hyperlink r:id="rId4" w:anchor="/document/1305770/entry/100013" w:history="1">
        <w:r>
          <w:rPr>
            <w:rFonts w:ascii="Times New Roman" w:eastAsia="Times New Roman" w:hAnsi="Times New Roman" w:cs="Times New Roman"/>
            <w:color w:val="0000EE"/>
            <w:sz w:val="26"/>
            <w:szCs w:val="26"/>
          </w:rPr>
          <w:t>п.1.3</w:t>
        </w:r>
      </w:hyperlink>
      <w:r>
        <w:rPr>
          <w:rFonts w:ascii="Times New Roman" w:eastAsia="Times New Roman" w:hAnsi="Times New Roman" w:cs="Times New Roman"/>
          <w:sz w:val="26"/>
          <w:szCs w:val="26"/>
        </w:rPr>
        <w:t xml:space="preserve"> Правил дорожного движения РФ, утвержденных </w:t>
      </w:r>
      <w:hyperlink r:id="rId4" w:anchor="/document/1305770/entry/0" w:history="1">
        <w:r>
          <w:rPr>
            <w:rFonts w:ascii="Times New Roman" w:eastAsia="Times New Roman" w:hAnsi="Times New Roman" w:cs="Times New Roman"/>
            <w:color w:val="0000EE"/>
            <w:sz w:val="26"/>
            <w:szCs w:val="26"/>
          </w:rPr>
          <w:t>постановлением</w:t>
        </w:r>
      </w:hyperlink>
      <w:r>
        <w:rPr>
          <w:rFonts w:ascii="Times New Roman" w:eastAsia="Times New Roman" w:hAnsi="Times New Roman" w:cs="Times New Roman"/>
          <w:sz w:val="26"/>
          <w:szCs w:val="26"/>
        </w:rPr>
        <w:t xml:space="preserve">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9"/>
        <w:jc w:val="both"/>
        <w:rPr>
          <w:sz w:val="26"/>
          <w:szCs w:val="26"/>
        </w:rPr>
      </w:pPr>
      <w:r>
        <w:rPr>
          <w:rFonts w:ascii="Times New Roman" w:eastAsia="Times New Roman" w:hAnsi="Times New Roman" w:cs="Times New Roman"/>
          <w:sz w:val="26"/>
          <w:szCs w:val="26"/>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305770/entry/100012" w:history="1">
        <w:r>
          <w:rPr>
            <w:rFonts w:ascii="Times New Roman" w:eastAsia="Times New Roman" w:hAnsi="Times New Roman" w:cs="Times New Roman"/>
            <w:color w:val="0000EE"/>
            <w:sz w:val="26"/>
            <w:szCs w:val="26"/>
          </w:rPr>
          <w:t>п.1.2</w:t>
        </w:r>
      </w:hyperlink>
      <w:r>
        <w:rPr>
          <w:rFonts w:ascii="Times New Roman" w:eastAsia="Times New Roman" w:hAnsi="Times New Roman" w:cs="Times New Roman"/>
          <w:sz w:val="26"/>
          <w:szCs w:val="26"/>
        </w:rPr>
        <w:t xml:space="preserve">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6"/>
          <w:szCs w:val="26"/>
        </w:rPr>
      </w:pPr>
      <w:r>
        <w:rPr>
          <w:rFonts w:ascii="Times New Roman" w:eastAsia="Times New Roman" w:hAnsi="Times New Roman" w:cs="Times New Roman"/>
          <w:sz w:val="26"/>
          <w:szCs w:val="26"/>
        </w:rPr>
        <w:t xml:space="preserve">Пункт 3 Приложения №1 к </w:t>
      </w:r>
      <w:hyperlink r:id="rId4" w:anchor="/document/1305770/entry/1000" w:history="1">
        <w:r>
          <w:rPr>
            <w:rFonts w:ascii="Times New Roman" w:eastAsia="Times New Roman" w:hAnsi="Times New Roman" w:cs="Times New Roman"/>
            <w:color w:val="0000EE"/>
            <w:sz w:val="26"/>
            <w:szCs w:val="26"/>
          </w:rPr>
          <w:t>Правилам дорожного движения</w:t>
        </w:r>
      </w:hyperlink>
      <w:r>
        <w:rPr>
          <w:rFonts w:ascii="Times New Roman" w:eastAsia="Times New Roman" w:hAnsi="Times New Roman" w:cs="Times New Roman"/>
          <w:sz w:val="26"/>
          <w:szCs w:val="26"/>
        </w:rPr>
        <w:t xml:space="preserve"> РФ предусматривает, что запрещающие знаки вводят или отменяют определенные ограничения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Знак 3.20 «Обгон запрещен» Приложения №1 к </w:t>
      </w:r>
      <w:hyperlink r:id="rId4" w:anchor="/document/1305770/entry/1000" w:history="1">
        <w:r>
          <w:rPr>
            <w:rFonts w:ascii="Times New Roman" w:eastAsia="Times New Roman" w:hAnsi="Times New Roman" w:cs="Times New Roman"/>
            <w:color w:val="0000EE"/>
            <w:sz w:val="26"/>
            <w:szCs w:val="26"/>
          </w:rPr>
          <w:t>Правилам дорожного движения</w:t>
        </w:r>
      </w:hyperlink>
      <w:r>
        <w:rPr>
          <w:rFonts w:ascii="Times New Roman" w:eastAsia="Times New Roman" w:hAnsi="Times New Roman" w:cs="Times New Roman"/>
          <w:sz w:val="26"/>
          <w:szCs w:val="26"/>
        </w:rPr>
        <w:t xml:space="preserve">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Pr>
          <w:rFonts w:ascii="Tahoma" w:eastAsia="Tahoma" w:hAnsi="Tahoma" w:cs="Tahoma"/>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Обстоятельства совершения </w:t>
      </w:r>
      <w:r>
        <w:rPr>
          <w:rFonts w:ascii="Times New Roman" w:eastAsia="Times New Roman" w:hAnsi="Times New Roman" w:cs="Times New Roman"/>
          <w:sz w:val="26"/>
          <w:szCs w:val="26"/>
        </w:rPr>
        <w:t>Кабановой Е.А.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правонарушения, выразившегося в совершении обгона </w:t>
      </w:r>
      <w:r>
        <w:rPr>
          <w:rFonts w:ascii="Times New Roman" w:eastAsia="Times New Roman" w:hAnsi="Times New Roman" w:cs="Times New Roman"/>
          <w:sz w:val="26"/>
          <w:szCs w:val="26"/>
        </w:rPr>
        <w:t>в зоне действия знака 3.20 «Обгон запрещен» подтверждае</w:t>
      </w:r>
      <w:r>
        <w:rPr>
          <w:rFonts w:ascii="Times New Roman" w:eastAsia="Times New Roman" w:hAnsi="Times New Roman" w:cs="Times New Roman"/>
          <w:sz w:val="26"/>
          <w:szCs w:val="26"/>
        </w:rPr>
        <w:t xml:space="preserve">тся </w:t>
      </w:r>
      <w:r>
        <w:rPr>
          <w:rFonts w:ascii="Times New Roman" w:eastAsia="Times New Roman" w:hAnsi="Times New Roman" w:cs="Times New Roman"/>
          <w:sz w:val="26"/>
          <w:szCs w:val="26"/>
        </w:rPr>
        <w:t>совокупностью исследованных в ходе судебного заседания доказательств, а именно:</w:t>
      </w:r>
    </w:p>
    <w:p>
      <w:pPr>
        <w:spacing w:before="0" w:after="0"/>
        <w:ind w:firstLine="708"/>
        <w:jc w:val="both"/>
        <w:rPr>
          <w:sz w:val="26"/>
          <w:szCs w:val="26"/>
        </w:rPr>
      </w:pPr>
      <w:r>
        <w:rPr>
          <w:rFonts w:ascii="Times New Roman" w:eastAsia="Times New Roman" w:hAnsi="Times New Roman" w:cs="Times New Roman"/>
          <w:sz w:val="26"/>
          <w:szCs w:val="26"/>
        </w:rPr>
        <w:t xml:space="preserve">-протоколом серии </w:t>
      </w:r>
      <w:r>
        <w:rPr>
          <w:rFonts w:ascii="Times New Roman" w:eastAsia="Times New Roman" w:hAnsi="Times New Roman" w:cs="Times New Roman"/>
          <w:sz w:val="26"/>
          <w:szCs w:val="26"/>
        </w:rPr>
        <w:t>86ХМ №</w:t>
      </w:r>
      <w:r>
        <w:rPr>
          <w:rFonts w:ascii="Times New Roman" w:eastAsia="Times New Roman" w:hAnsi="Times New Roman" w:cs="Times New Roman"/>
          <w:sz w:val="26"/>
          <w:szCs w:val="26"/>
        </w:rPr>
        <w:t>591898 от 10.05.2024</w:t>
      </w:r>
      <w:r>
        <w:rPr>
          <w:rFonts w:ascii="Times New Roman" w:eastAsia="Times New Roman" w:hAnsi="Times New Roman" w:cs="Times New Roman"/>
          <w:sz w:val="26"/>
          <w:szCs w:val="26"/>
        </w:rPr>
        <w:t xml:space="preserve">, составленным с участием </w:t>
      </w:r>
      <w:r>
        <w:rPr>
          <w:rFonts w:ascii="Times New Roman" w:eastAsia="Times New Roman" w:hAnsi="Times New Roman" w:cs="Times New Roman"/>
          <w:sz w:val="26"/>
          <w:szCs w:val="26"/>
        </w:rPr>
        <w:t>Кабановой Е.А.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согласно объяснению</w:t>
      </w:r>
      <w:r>
        <w:rPr>
          <w:rFonts w:ascii="Times New Roman" w:eastAsia="Times New Roman" w:hAnsi="Times New Roman" w:cs="Times New Roman"/>
          <w:sz w:val="26"/>
          <w:szCs w:val="26"/>
        </w:rPr>
        <w:t xml:space="preserve"> которой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она не успела завершить маневр до знака</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-схемой </w:t>
      </w:r>
      <w:r>
        <w:rPr>
          <w:rFonts w:ascii="Times New Roman" w:eastAsia="Times New Roman" w:hAnsi="Times New Roman" w:cs="Times New Roman"/>
          <w:sz w:val="26"/>
          <w:szCs w:val="26"/>
        </w:rPr>
        <w:t>места совершения правонарушения, составленной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10.05.2024</w:t>
      </w:r>
      <w:r>
        <w:rPr>
          <w:rFonts w:ascii="Times New Roman" w:eastAsia="Times New Roman" w:hAnsi="Times New Roman" w:cs="Times New Roman"/>
          <w:sz w:val="26"/>
          <w:szCs w:val="26"/>
        </w:rPr>
        <w:t xml:space="preserve"> с участием </w:t>
      </w:r>
      <w:r>
        <w:rPr>
          <w:rFonts w:ascii="Times New Roman" w:eastAsia="Times New Roman" w:hAnsi="Times New Roman" w:cs="Times New Roman"/>
          <w:sz w:val="26"/>
          <w:szCs w:val="26"/>
        </w:rPr>
        <w:t>Кабановой Е.А.</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копией схемы</w:t>
      </w:r>
      <w:r>
        <w:rPr>
          <w:rFonts w:ascii="Times New Roman" w:eastAsia="Times New Roman" w:hAnsi="Times New Roman" w:cs="Times New Roman"/>
          <w:sz w:val="26"/>
          <w:szCs w:val="26"/>
        </w:rPr>
        <w:t xml:space="preserve"> организации дорожного движения автомобильной дороги </w:t>
      </w:r>
      <w:r>
        <w:rPr>
          <w:rFonts w:ascii="Times New Roman" w:eastAsia="Times New Roman" w:hAnsi="Times New Roman" w:cs="Times New Roman"/>
          <w:sz w:val="26"/>
          <w:szCs w:val="26"/>
        </w:rPr>
        <w:t>Р-404 Ханты-Мансийск-Тобольск-Тюмень</w:t>
      </w:r>
    </w:p>
    <w:p>
      <w:pPr>
        <w:spacing w:before="0" w:after="0"/>
        <w:ind w:firstLine="708"/>
        <w:jc w:val="both"/>
        <w:rPr>
          <w:sz w:val="26"/>
          <w:szCs w:val="26"/>
        </w:rPr>
      </w:pPr>
      <w:r>
        <w:rPr>
          <w:rFonts w:ascii="Times New Roman" w:eastAsia="Times New Roman" w:hAnsi="Times New Roman" w:cs="Times New Roman"/>
          <w:sz w:val="26"/>
          <w:szCs w:val="26"/>
        </w:rPr>
        <w:t xml:space="preserve">-видеозаписью, на </w:t>
      </w:r>
      <w:r>
        <w:rPr>
          <w:rFonts w:ascii="Times New Roman" w:eastAsia="Times New Roman" w:hAnsi="Times New Roman" w:cs="Times New Roman"/>
          <w:sz w:val="26"/>
          <w:szCs w:val="26"/>
        </w:rPr>
        <w:t>которой зафиксировано нарушение.</w:t>
      </w:r>
    </w:p>
    <w:p>
      <w:pPr>
        <w:spacing w:before="0" w:after="0"/>
        <w:ind w:firstLine="708"/>
        <w:jc w:val="both"/>
        <w:rPr>
          <w:sz w:val="26"/>
          <w:szCs w:val="26"/>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Кабановой Е.А.</w:t>
      </w:r>
      <w:r>
        <w:rPr>
          <w:rFonts w:ascii="Times New Roman" w:eastAsia="Times New Roman" w:hAnsi="Times New Roman" w:cs="Times New Roman"/>
          <w:sz w:val="26"/>
          <w:szCs w:val="26"/>
        </w:rPr>
        <w:t xml:space="preserve"> мировой судья квалифицирует по ч.4 ст.12.15 КоАП РФ - </w:t>
      </w:r>
      <w:r>
        <w:rPr>
          <w:rFonts w:ascii="Times New Roman" w:eastAsia="Times New Roman" w:hAnsi="Times New Roman" w:cs="Times New Roman"/>
          <w:sz w:val="26"/>
          <w:szCs w:val="26"/>
        </w:rPr>
        <w:t xml:space="preserve">выезд в нарушение </w:t>
      </w:r>
      <w:hyperlink r:id="rId5"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w:t>
      </w:r>
    </w:p>
    <w:p>
      <w:pPr>
        <w:spacing w:before="0" w:after="0"/>
        <w:ind w:firstLine="708"/>
        <w:jc w:val="both"/>
        <w:rPr>
          <w:sz w:val="26"/>
          <w:szCs w:val="26"/>
        </w:rPr>
      </w:pPr>
      <w:r>
        <w:rPr>
          <w:rFonts w:ascii="Times New Roman" w:eastAsia="Times New Roman" w:hAnsi="Times New Roman" w:cs="Times New Roman"/>
          <w:sz w:val="26"/>
          <w:szCs w:val="26"/>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6"/>
          <w:szCs w:val="26"/>
        </w:rPr>
      </w:pPr>
      <w:r>
        <w:rPr>
          <w:rFonts w:ascii="Times New Roman" w:eastAsia="Times New Roman" w:hAnsi="Times New Roman" w:cs="Times New Roman"/>
          <w:sz w:val="26"/>
          <w:szCs w:val="26"/>
        </w:rPr>
        <w:t>Кабановой Е.А.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совершено правонарушение, ставящее под угрозу </w:t>
      </w:r>
      <w:r>
        <w:rPr>
          <w:rFonts w:ascii="Times New Roman" w:eastAsia="Times New Roman" w:hAnsi="Times New Roman" w:cs="Times New Roman"/>
          <w:sz w:val="26"/>
          <w:szCs w:val="26"/>
        </w:rPr>
        <w:t>б</w:t>
      </w:r>
      <w:r>
        <w:rPr>
          <w:rFonts w:ascii="Times New Roman" w:eastAsia="Times New Roman" w:hAnsi="Times New Roman" w:cs="Times New Roman"/>
          <w:sz w:val="26"/>
          <w:szCs w:val="26"/>
        </w:rPr>
        <w:t>езопасность дорожного движения.</w:t>
      </w:r>
    </w:p>
    <w:p>
      <w:pPr>
        <w:spacing w:before="0" w:after="0"/>
        <w:ind w:firstLine="709"/>
        <w:jc w:val="both"/>
        <w:rPr>
          <w:sz w:val="26"/>
          <w:szCs w:val="26"/>
        </w:rPr>
      </w:pPr>
      <w:r>
        <w:rPr>
          <w:rFonts w:ascii="Times New Roman" w:eastAsia="Times New Roman" w:hAnsi="Times New Roman" w:cs="Times New Roman"/>
          <w:sz w:val="26"/>
          <w:szCs w:val="26"/>
        </w:rPr>
        <w:t>Смягчающим административную ответственность обстоятельством является признание вины в совершенном правонарушении,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отягчающих административную ответственность обстоятельств, мировым судьей не установлено.</w:t>
      </w:r>
    </w:p>
    <w:p>
      <w:pPr>
        <w:spacing w:before="0" w:after="0"/>
        <w:ind w:firstLine="709"/>
        <w:jc w:val="both"/>
        <w:rPr>
          <w:sz w:val="26"/>
          <w:szCs w:val="26"/>
        </w:rPr>
      </w:pPr>
      <w:r>
        <w:rPr>
          <w:rFonts w:ascii="Times New Roman" w:eastAsia="Times New Roman" w:hAnsi="Times New Roman" w:cs="Times New Roman"/>
          <w:sz w:val="26"/>
          <w:szCs w:val="26"/>
        </w:rPr>
        <w:t>Руководствуясь ст.ст.23.1, 29.10 КоАП РФ, мировой судья</w:t>
      </w:r>
    </w:p>
    <w:p>
      <w:pPr>
        <w:spacing w:before="0" w:after="0"/>
        <w:ind w:firstLine="709"/>
        <w:jc w:val="center"/>
        <w:rPr>
          <w:sz w:val="26"/>
          <w:szCs w:val="26"/>
        </w:rPr>
      </w:pPr>
    </w:p>
    <w:p>
      <w:pPr>
        <w:spacing w:before="0" w:after="0"/>
        <w:jc w:val="center"/>
        <w:rPr>
          <w:sz w:val="26"/>
          <w:szCs w:val="26"/>
        </w:rPr>
      </w:pPr>
      <w:r>
        <w:rPr>
          <w:rFonts w:ascii="Times New Roman" w:eastAsia="Times New Roman" w:hAnsi="Times New Roman" w:cs="Times New Roman"/>
          <w:b/>
          <w:bCs/>
          <w:sz w:val="26"/>
          <w:szCs w:val="26"/>
        </w:rPr>
        <w:t>ПОСТАНОВИЛ</w:t>
      </w:r>
      <w:r>
        <w:rPr>
          <w:rFonts w:ascii="Times New Roman" w:eastAsia="Times New Roman" w:hAnsi="Times New Roman" w:cs="Times New Roman"/>
          <w:sz w:val="26"/>
          <w:szCs w:val="26"/>
        </w:rPr>
        <w:t>:</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ризнать </w:t>
      </w:r>
      <w:r>
        <w:rPr>
          <w:rFonts w:ascii="Times New Roman" w:eastAsia="Times New Roman" w:hAnsi="Times New Roman" w:cs="Times New Roman"/>
          <w:b/>
          <w:bCs/>
          <w:sz w:val="26"/>
          <w:szCs w:val="26"/>
        </w:rPr>
        <w:t>Кабанову Евгению Анатольевну</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виновной</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 xml:space="preserve">в совершении административного правонарушения, предусмотренного ч.4 ст.12.15 </w:t>
      </w:r>
      <w:r>
        <w:rPr>
          <w:rFonts w:ascii="Times New Roman" w:eastAsia="Times New Roman" w:hAnsi="Times New Roman" w:cs="Times New Roman"/>
          <w:sz w:val="26"/>
          <w:szCs w:val="26"/>
        </w:rPr>
        <w:t>КоАП РФ</w:t>
      </w:r>
      <w:r>
        <w:rPr>
          <w:rFonts w:ascii="Times New Roman" w:eastAsia="Times New Roman" w:hAnsi="Times New Roman" w:cs="Times New Roman"/>
          <w:sz w:val="26"/>
          <w:szCs w:val="26"/>
        </w:rPr>
        <w:t>, и назначить ей</w:t>
      </w:r>
      <w:r>
        <w:rPr>
          <w:rFonts w:ascii="Times New Roman" w:eastAsia="Times New Roman" w:hAnsi="Times New Roman" w:cs="Times New Roman"/>
          <w:sz w:val="26"/>
          <w:szCs w:val="26"/>
        </w:rPr>
        <w:t xml:space="preserve"> наказание в виде штрафа в размере 5000 </w:t>
      </w:r>
      <w:r>
        <w:rPr>
          <w:rFonts w:ascii="Times New Roman" w:eastAsia="Times New Roman" w:hAnsi="Times New Roman" w:cs="Times New Roman"/>
          <w:sz w:val="26"/>
          <w:szCs w:val="26"/>
        </w:rPr>
        <w:t xml:space="preserve">(пять тысяч) </w:t>
      </w:r>
      <w:r>
        <w:rPr>
          <w:rFonts w:ascii="Times New Roman" w:eastAsia="Times New Roman" w:hAnsi="Times New Roman" w:cs="Times New Roman"/>
          <w:sz w:val="26"/>
          <w:szCs w:val="26"/>
        </w:rPr>
        <w:t>рублей.</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лицу, привлеченному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r>
        <w:rPr>
          <w:rFonts w:ascii="Times New Roman" w:eastAsia="Times New Roman" w:hAnsi="Times New Roman" w:cs="Times New Roman"/>
          <w:sz w:val="26"/>
          <w:szCs w:val="26"/>
        </w:rPr>
        <w:t xml:space="preserve">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ч.1.3 ст.32.2 КоАП РФ </w:t>
      </w:r>
      <w:r>
        <w:rPr>
          <w:rFonts w:ascii="Times New Roman" w:eastAsia="Times New Roman" w:hAnsi="Times New Roman" w:cs="Times New Roman"/>
          <w:sz w:val="26"/>
          <w:szCs w:val="26"/>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w:t>
      </w:r>
      <w:r>
        <w:rPr>
          <w:rFonts w:ascii="Times New Roman" w:eastAsia="Times New Roman" w:hAnsi="Times New Roman" w:cs="Times New Roman"/>
          <w:sz w:val="26"/>
          <w:szCs w:val="26"/>
        </w:rPr>
        <w:t> </w:t>
      </w:r>
      <w:hyperlink r:id="rId6" w:anchor="/document/12125267/entry/120" w:history="1">
        <w:r>
          <w:rPr>
            <w:rFonts w:ascii="Times New Roman" w:eastAsia="Times New Roman" w:hAnsi="Times New Roman" w:cs="Times New Roman"/>
            <w:color w:val="0000EE"/>
            <w:sz w:val="26"/>
            <w:szCs w:val="26"/>
          </w:rPr>
          <w:t>главой 12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настоящего Кодекса, за исключением административных правонарушений, предусмотренных</w:t>
      </w:r>
      <w:r>
        <w:rPr>
          <w:rFonts w:ascii="Times New Roman" w:eastAsia="Times New Roman" w:hAnsi="Times New Roman" w:cs="Times New Roman"/>
          <w:sz w:val="26"/>
          <w:szCs w:val="26"/>
        </w:rPr>
        <w:t> </w:t>
      </w:r>
      <w:hyperlink r:id="rId6" w:anchor="/document/12125267/entry/121011" w:history="1">
        <w:r>
          <w:rPr>
            <w:rFonts w:ascii="Times New Roman" w:eastAsia="Times New Roman" w:hAnsi="Times New Roman" w:cs="Times New Roman"/>
            <w:color w:val="0000EE"/>
            <w:sz w:val="26"/>
            <w:szCs w:val="26"/>
          </w:rPr>
          <w:t>частью 1.1 статьи 12.1</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702" w:history="1">
        <w:r>
          <w:rPr>
            <w:rFonts w:ascii="Times New Roman" w:eastAsia="Times New Roman" w:hAnsi="Times New Roman" w:cs="Times New Roman"/>
            <w:color w:val="0000EE"/>
            <w:sz w:val="26"/>
            <w:szCs w:val="26"/>
          </w:rPr>
          <w:t>частями 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704" w:history="1">
        <w:r>
          <w:rPr>
            <w:rFonts w:ascii="Times New Roman" w:eastAsia="Times New Roman" w:hAnsi="Times New Roman" w:cs="Times New Roman"/>
            <w:color w:val="0000EE"/>
            <w:sz w:val="26"/>
            <w:szCs w:val="26"/>
          </w:rPr>
          <w:t>4 статьи 12.7</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8" w:history="1">
        <w:r>
          <w:rPr>
            <w:rFonts w:ascii="Times New Roman" w:eastAsia="Times New Roman" w:hAnsi="Times New Roman" w:cs="Times New Roman"/>
            <w:color w:val="0000EE"/>
            <w:sz w:val="26"/>
            <w:szCs w:val="26"/>
          </w:rPr>
          <w:t>статьей 12.8</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906" w:history="1">
        <w:r>
          <w:rPr>
            <w:rFonts w:ascii="Times New Roman" w:eastAsia="Times New Roman" w:hAnsi="Times New Roman" w:cs="Times New Roman"/>
            <w:color w:val="0000EE"/>
            <w:sz w:val="26"/>
            <w:szCs w:val="26"/>
          </w:rPr>
          <w:t>частями 6</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907" w:history="1">
        <w:r>
          <w:rPr>
            <w:rFonts w:ascii="Times New Roman" w:eastAsia="Times New Roman" w:hAnsi="Times New Roman" w:cs="Times New Roman"/>
            <w:color w:val="0000EE"/>
            <w:sz w:val="26"/>
            <w:szCs w:val="26"/>
          </w:rPr>
          <w:t>7 статьи 12.9</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0" w:history="1">
        <w:r>
          <w:rPr>
            <w:rFonts w:ascii="Times New Roman" w:eastAsia="Times New Roman" w:hAnsi="Times New Roman" w:cs="Times New Roman"/>
            <w:color w:val="0000EE"/>
            <w:sz w:val="26"/>
            <w:szCs w:val="26"/>
          </w:rPr>
          <w:t>статьей 12.10</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23" w:history="1">
        <w:r>
          <w:rPr>
            <w:rFonts w:ascii="Times New Roman" w:eastAsia="Times New Roman" w:hAnsi="Times New Roman" w:cs="Times New Roman"/>
            <w:color w:val="0000EE"/>
            <w:sz w:val="26"/>
            <w:szCs w:val="26"/>
          </w:rPr>
          <w:t>частью 3 статьи 12.12</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505" w:history="1">
        <w:r>
          <w:rPr>
            <w:rFonts w:ascii="Times New Roman" w:eastAsia="Times New Roman" w:hAnsi="Times New Roman" w:cs="Times New Roman"/>
            <w:color w:val="0000EE"/>
            <w:sz w:val="26"/>
            <w:szCs w:val="26"/>
          </w:rPr>
          <w:t>частью 5 статьи 12.15</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6031" w:history="1">
        <w:r>
          <w:rPr>
            <w:rFonts w:ascii="Times New Roman" w:eastAsia="Times New Roman" w:hAnsi="Times New Roman" w:cs="Times New Roman"/>
            <w:color w:val="0000EE"/>
            <w:sz w:val="26"/>
            <w:szCs w:val="26"/>
          </w:rPr>
          <w:t>частью 3.1 статьи 12.16,</w:t>
        </w:r>
      </w:hyperlink>
      <w:r>
        <w:rPr>
          <w:rFonts w:ascii="Times New Roman" w:eastAsia="Times New Roman" w:hAnsi="Times New Roman" w:cs="Times New Roman"/>
          <w:sz w:val="26"/>
          <w:szCs w:val="26"/>
        </w:rPr>
        <w:t> </w:t>
      </w:r>
      <w:hyperlink r:id="rId6" w:anchor="/document/12125267/entry/1224" w:history="1">
        <w:r>
          <w:rPr>
            <w:rFonts w:ascii="Times New Roman" w:eastAsia="Times New Roman" w:hAnsi="Times New Roman" w:cs="Times New Roman"/>
            <w:color w:val="0000EE"/>
            <w:sz w:val="26"/>
            <w:szCs w:val="26"/>
          </w:rPr>
          <w:t>статьями 12.24</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6" w:history="1">
        <w:r>
          <w:rPr>
            <w:rFonts w:ascii="Times New Roman" w:eastAsia="Times New Roman" w:hAnsi="Times New Roman" w:cs="Times New Roman"/>
            <w:color w:val="0000EE"/>
            <w:sz w:val="26"/>
            <w:szCs w:val="26"/>
          </w:rPr>
          <w:t>12.26</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703" w:history="1">
        <w:r>
          <w:rPr>
            <w:rFonts w:ascii="Times New Roman" w:eastAsia="Times New Roman" w:hAnsi="Times New Roman" w:cs="Times New Roman"/>
            <w:color w:val="0000EE"/>
            <w:sz w:val="26"/>
            <w:szCs w:val="26"/>
          </w:rPr>
          <w:t>частью 3 статьи 12.27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w:t>
      </w:r>
      <w:r>
        <w:rPr>
          <w:rFonts w:ascii="Times New Roman" w:eastAsia="Times New Roman" w:hAnsi="Times New Roman" w:cs="Times New Roman"/>
          <w:sz w:val="26"/>
          <w:szCs w:val="26"/>
        </w:rPr>
        <w:t xml:space="preserve">штрафа. </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Получатель: УФК по Ханты -Мансийскому автономному округу - Югре (УМВД России по ХМАО-Югре) ОКТМО 71829000 ИНН 860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1010390 КПП 860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101 001 р/с 401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028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10245370000007 банк получателя РКЦ Ханты-Мансийск </w:t>
      </w: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КБК 188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116 011230 10001140 БИК 007162163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УИН 188104862</w:t>
      </w:r>
      <w:r>
        <w:rPr>
          <w:rFonts w:ascii="Times New Roman" w:eastAsia="Times New Roman" w:hAnsi="Times New Roman" w:cs="Times New Roman"/>
          <w:sz w:val="26"/>
          <w:szCs w:val="26"/>
        </w:rPr>
        <w:t>40910007330.</w:t>
      </w:r>
    </w:p>
    <w:p>
      <w:pPr>
        <w:spacing w:before="0" w:after="0"/>
        <w:ind w:firstLine="709"/>
        <w:jc w:val="both"/>
        <w:rPr>
          <w:sz w:val="26"/>
          <w:szCs w:val="26"/>
        </w:rPr>
      </w:pPr>
      <w:r>
        <w:rPr>
          <w:rFonts w:ascii="Times New Roman" w:eastAsia="Times New Roman" w:hAnsi="Times New Roman" w:cs="Times New Roman"/>
          <w:sz w:val="26"/>
          <w:szCs w:val="26"/>
        </w:rPr>
        <w:t xml:space="preserve">Постановление может быть обжаловано в Ханты-Мансийский районный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суток со дня получения копии постановления.</w:t>
      </w:r>
    </w:p>
    <w:p>
      <w:pPr>
        <w:spacing w:before="0" w:after="0"/>
        <w:jc w:val="both"/>
        <w:rPr>
          <w:sz w:val="26"/>
          <w:szCs w:val="26"/>
        </w:rPr>
      </w:pP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 Миненко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Миненко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9695623"/>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28rplc-6">
    <w:name w:val="cat-UserDefined grp-28 rplc-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205770.1009" TargetMode="External" /><Relationship Id="rId6" Type="http://schemas.openxmlformats.org/officeDocument/2006/relationships/hyperlink" Target="https://internet.garant.ru/"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D6BE828A-D764-4B00-8B31-F77758A98F47}"/>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